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1157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506028890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06.05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0412365400765011572420171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